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 Tac 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prolonged period of abnormally low rainfall.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settlers home and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Harm or injury that results or may result from some action or judgment.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Crossing a continent.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no living members.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Government forced people to change their culture.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Wire with clusters of short, sharp spikes set at intervals along.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qualification to an expression of agreement or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name given to African Americans named after a chapter in the Bible.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farmer that broke through sod.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point on a railroad from which.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desire of purchasers.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money someone wants to sell something 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natural home or environment of an animal.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Toe</dc:title>
  <dcterms:created xsi:type="dcterms:W3CDTF">2021-10-11T19:49:08Z</dcterms:created>
  <dcterms:modified xsi:type="dcterms:W3CDTF">2021-10-11T19:49:08Z</dcterms:modified>
</cp:coreProperties>
</file>