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Cilia occur in large numbers on the surface of certain cells, either causing currents in the surrounding fluid, or, in some protozoans and other small organisms, providing propulsion.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consisting of a cell or cells in which the genetic material is DNA in the form of chromosomes contained within a distinct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found in large numbers in most cells,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control center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minute particle consisting of RNA and associated proteins, found in large numbers in the cytoplasm of living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threadlike structure, especially a microscopic whiplike appendage that enables many protozoa, bacteria, spermatozoa, etc.,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microscopic single-celled organism that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 green plant cells)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minute particle consisting of RNA and associated proteins, found in large numbers in the cytoplasm of living cells.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2021-10-11T19:49:27Z</dcterms:created>
  <dcterms:modified xsi:type="dcterms:W3CDTF">2021-10-11T19:49:27Z</dcterms:modified>
</cp:coreProperties>
</file>