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fibrous capuls is reinforced with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joint surfaces are enclosed in sleeve by fiberous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nonaxial, gliding does not involve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flattened fiberous sacs lined with synovial membrane &amp;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egg shaped articula surface of 1 bone fits into an oval cavity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spherical head of 1 bone fits into round socket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chronic inflammatory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convex &amp; concave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joint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 thinning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cylindriacal end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 in which uric acid accumulates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chronic degerative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rounded end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lubricating synovial fluid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Crossword</dc:title>
  <dcterms:created xsi:type="dcterms:W3CDTF">2021-10-11T19:49:39Z</dcterms:created>
  <dcterms:modified xsi:type="dcterms:W3CDTF">2021-10-11T19:49:39Z</dcterms:modified>
</cp:coreProperties>
</file>