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  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all the Organ systems work together it produced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that directs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or multi-celled organism with a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mini-organ that helps the cell to perform certain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tissues that are alike each other work together to do a Specific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organelle in plant cells; uses energy from sunlight to make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It’s like a fluid or sac that help the digestion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organelle that controls what goes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cells collaborate with each other to perform a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organelle that helps the cell turn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simple, single-celled organisms;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 contained inside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group of organs are  collaberating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organelles that provide a protective wall around a plant cell and helps the plant to 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 Toe Crossword</dc:title>
  <dcterms:created xsi:type="dcterms:W3CDTF">2021-10-11T19:49:06Z</dcterms:created>
  <dcterms:modified xsi:type="dcterms:W3CDTF">2021-10-11T19:49:06Z</dcterms:modified>
</cp:coreProperties>
</file>