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Crossword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Forced to work long hours in factories and exploited for being 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in protest for better rights for those working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in 1793, used to separate cotton fibers from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the quick urbanization and railways during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in 1764, a wheel that allowed spinners to work significantly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smelt iron that forces hot air upon the melting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developing of an area to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cause for some pollution, ran through neighborhoods and were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textiles, coal, and iron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Smelted and reshaped by the various blast furnaces during the Revolution</w:t>
            </w:r>
          </w:p>
        </w:tc>
      </w:tr>
    </w:tbl>
    <w:p>
      <w:pPr>
        <w:pStyle w:val="WordBankMedium"/>
      </w:pPr>
      <w:r>
        <w:t xml:space="preserve">   Spinning Jenny    </w:t>
      </w:r>
      <w:r>
        <w:t xml:space="preserve">   Blast Furnace    </w:t>
      </w:r>
      <w:r>
        <w:t xml:space="preserve">   Railways    </w:t>
      </w:r>
      <w:r>
        <w:t xml:space="preserve">   Child labor    </w:t>
      </w:r>
      <w:r>
        <w:t xml:space="preserve">   Industry    </w:t>
      </w:r>
      <w:r>
        <w:t xml:space="preserve">   Urbanization    </w:t>
      </w:r>
      <w:r>
        <w:t xml:space="preserve">   Pollution    </w:t>
      </w:r>
      <w:r>
        <w:t xml:space="preserve">   Labor Union    </w:t>
      </w:r>
      <w:r>
        <w:t xml:space="preserve">   Cotton Gin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Industrial Revolution</dc:title>
  <dcterms:created xsi:type="dcterms:W3CDTF">2021-10-11T19:49:44Z</dcterms:created>
  <dcterms:modified xsi:type="dcterms:W3CDTF">2021-10-11T19:49:44Z</dcterms:modified>
</cp:coreProperties>
</file>