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Tic Tac Toe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vitamin, specifically vitamin A, D, E, or K, that dissolves in fats.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substance added to food products to cause desired changes in the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a food item customarily eaten at one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list prepared by the U.S. Food and Drug Administration of about 700 substances that have proved to be safe to use in food processing.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organic compound needed in tiny amounts as a nutrient to regulate body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Making unplanned purchases.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food produced without the use of synthetic fertilizers, pesticides, or growth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procedure performed on food to prepare it for consumers.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Health-enhancing nonnutrient compounds in plant foods that are active in the body at the cellular level.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unbranded product, which can be identified by plain, simple packaging.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blood clotting process that stops bleeding.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brand that is distributed and advertised throughout the country by a major company.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vitamin, specifically vitamin C or one of the B-complex vitamins, that dissolves in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food that has one or more nutrients added during processing.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Assessing prices and quality of similar products to choose those that best meet a consumer’s needs and price range.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Someone who buys and uses products and services.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buying items over the Internet using a home computer.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protein substance in the connective tissue that holds cells together.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product’s cost per standard unit of weight or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brand that is sold in only specific chains of food stores.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Crossword Puzzle</dc:title>
  <dcterms:created xsi:type="dcterms:W3CDTF">2021-10-11T19:48:46Z</dcterms:created>
  <dcterms:modified xsi:type="dcterms:W3CDTF">2021-10-11T19:48:46Z</dcterms:modified>
</cp:coreProperties>
</file>