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wanted to know the amount of something you would use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end a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married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would say to  someone if you expect to see them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response to when someone thanks you,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agree to something someone said you would use this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would say too someone after they introduced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write notes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nation with it's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general greeting when you see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studying at a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with little time spent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people say to get through a crowd.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 Crossword Puzzle</dc:title>
  <dcterms:created xsi:type="dcterms:W3CDTF">2021-10-11T19:49:01Z</dcterms:created>
  <dcterms:modified xsi:type="dcterms:W3CDTF">2021-10-11T19:49:01Z</dcterms:modified>
</cp:coreProperties>
</file>