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 Tac Toe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point of view or opinions about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belief that one race is better than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Disagreeing or incongruous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Talented child or a child genius.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Speak in a confident and forceful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 of pretending.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Show ability to think clear in periods of confusion.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label someone as bad and to hurt the person’s reputation.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Completely remove or get rid of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strong believe that something will happen.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Stress, tension or anxiety; emotional strain.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check if something is real or genuine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or exert control or power; prevail, dominate.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 from being seen; conceal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Saying that you did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Describe the person’s most important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express disapproval or disappointment.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 desire to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Someonw that looks miserable; sad, pitiful.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treat someone differently because of prejudice.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Showing a capacity to become something in the future.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will happen, unavoidable.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feel you must do something;force,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have a lot of feeling or strength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 Crossword Puzzle</dc:title>
  <dcterms:created xsi:type="dcterms:W3CDTF">2021-10-11T19:49:00Z</dcterms:created>
  <dcterms:modified xsi:type="dcterms:W3CDTF">2021-10-11T19:49:00Z</dcterms:modified>
</cp:coreProperties>
</file>