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 teach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pay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 be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book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 listen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 go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to wear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to look at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 work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send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 come back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 study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speak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 look for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 buy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to need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pencil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to give in spanish?</w:t>
            </w:r>
          </w:p>
        </w:tc>
      </w:tr>
    </w:tbl>
    <w:p>
      <w:pPr>
        <w:pStyle w:val="WordBankMedium"/>
      </w:pPr>
      <w:r>
        <w:t xml:space="preserve">   Enseñar    </w:t>
      </w:r>
      <w:r>
        <w:t xml:space="preserve">   Hablar    </w:t>
      </w:r>
      <w:r>
        <w:t xml:space="preserve">   Estudiar    </w:t>
      </w:r>
      <w:r>
        <w:t xml:space="preserve">   Escuchar    </w:t>
      </w:r>
      <w:r>
        <w:t xml:space="preserve">   Mirar    </w:t>
      </w:r>
      <w:r>
        <w:t xml:space="preserve">   El libro    </w:t>
      </w:r>
      <w:r>
        <w:t xml:space="preserve">   El lápiz    </w:t>
      </w:r>
      <w:r>
        <w:t xml:space="preserve">   llevar    </w:t>
      </w:r>
      <w:r>
        <w:t xml:space="preserve">   Ir    </w:t>
      </w:r>
      <w:r>
        <w:t xml:space="preserve">   Dar    </w:t>
      </w:r>
      <w:r>
        <w:t xml:space="preserve">   Estar    </w:t>
      </w:r>
      <w:r>
        <w:t xml:space="preserve">   Regresar    </w:t>
      </w:r>
      <w:r>
        <w:t xml:space="preserve">   Enviar    </w:t>
      </w:r>
      <w:r>
        <w:t xml:space="preserve">   Trabajar    </w:t>
      </w:r>
      <w:r>
        <w:t xml:space="preserve">   Necesitar    </w:t>
      </w:r>
      <w:r>
        <w:t xml:space="preserve">   Buscar    </w:t>
      </w:r>
      <w:r>
        <w:t xml:space="preserve">   Comprar    </w:t>
      </w:r>
      <w:r>
        <w:t xml:space="preserve">   Pagar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 Puzzle</dc:title>
  <dcterms:created xsi:type="dcterms:W3CDTF">2021-10-11T19:49:17Z</dcterms:created>
  <dcterms:modified xsi:type="dcterms:W3CDTF">2021-10-11T19:49:17Z</dcterms:modified>
</cp:coreProperties>
</file>