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dispositivo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a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maquillaje para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ayuda a 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ropa para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articulo de ropa femenina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en el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pequeno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usado para cerrar la puerta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</dc:title>
  <dcterms:created xsi:type="dcterms:W3CDTF">2021-10-11T19:49:15Z</dcterms:created>
  <dcterms:modified xsi:type="dcterms:W3CDTF">2021-10-11T19:49:15Z</dcterms:modified>
</cp:coreProperties>
</file>