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condense,shrink,shorten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in an 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nonpaying,unprofitable,and unrewarding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undress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will never _______  my children no matter what they say or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imaginative,inventive, and resourceful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clearly,pointedly,explicitly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slay ,report,kill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being full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condemn openly,to acuse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troops _____________ their stronghold the real forces will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being skillful and 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immense very large or great and beyond ordinary means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crime to___________ others no matter how you feel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please,cheer,delight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bonehead,dunce,clod,lout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fear,doubt,or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retreat,go backwards,ebb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meal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the fire quickly!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Crossword puzzle</dc:title>
  <dcterms:created xsi:type="dcterms:W3CDTF">2021-10-11T19:48:31Z</dcterms:created>
  <dcterms:modified xsi:type="dcterms:W3CDTF">2021-10-11T19:48:31Z</dcterms:modified>
</cp:coreProperties>
</file>