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-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Curse    </w:t>
      </w:r>
      <w:r>
        <w:t xml:space="preserve">   Shovel    </w:t>
      </w:r>
      <w:r>
        <w:t xml:space="preserve">   Sploosh    </w:t>
      </w:r>
      <w:r>
        <w:t xml:space="preserve">   Never Give Up    </w:t>
      </w:r>
      <w:r>
        <w:t xml:space="preserve">   Persistence    </w:t>
      </w:r>
      <w:r>
        <w:t xml:space="preserve">   Hector    </w:t>
      </w:r>
      <w:r>
        <w:t xml:space="preserve">   Positive    </w:t>
      </w:r>
      <w:r>
        <w:t xml:space="preserve">   Support    </w:t>
      </w:r>
      <w:r>
        <w:t xml:space="preserve">   Holes    </w:t>
      </w:r>
      <w:r>
        <w:t xml:space="preserve">   Attitude    </w:t>
      </w:r>
      <w:r>
        <w:t xml:space="preserve">   Bounce Back    </w:t>
      </w:r>
      <w:r>
        <w:t xml:space="preserve">   Kissing Kate    </w:t>
      </w:r>
      <w:r>
        <w:t xml:space="preserve">   Resilience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- Holes</dc:title>
  <dcterms:created xsi:type="dcterms:W3CDTF">2021-10-11T19:48:42Z</dcterms:created>
  <dcterms:modified xsi:type="dcterms:W3CDTF">2021-10-11T19:48:42Z</dcterms:modified>
</cp:coreProperties>
</file>