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Tic Tac Toe Project~Chapter 4 - 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la sopa de pollo    </w:t>
      </w:r>
      <w:r>
        <w:t xml:space="preserve">   las hamburguesas    </w:t>
      </w:r>
      <w:r>
        <w:t xml:space="preserve">   el queso    </w:t>
      </w:r>
      <w:r>
        <w:t xml:space="preserve">   la ensalada    </w:t>
      </w:r>
      <w:r>
        <w:t xml:space="preserve">   el arroz    </w:t>
      </w:r>
      <w:r>
        <w:t xml:space="preserve">   el pollo    </w:t>
      </w:r>
      <w:r>
        <w:t xml:space="preserve">   las verduras    </w:t>
      </w:r>
      <w:r>
        <w:t xml:space="preserve">   las frutas    </w:t>
      </w:r>
      <w:r>
        <w:t xml:space="preserve">   el desayuno    </w:t>
      </w:r>
      <w:r>
        <w:t xml:space="preserve">   la sopa de tomate    </w:t>
      </w:r>
      <w:r>
        <w:t xml:space="preserve">   el almuerzo    </w:t>
      </w:r>
      <w:r>
        <w:t xml:space="preserve">   el helado    </w:t>
      </w:r>
      <w:r>
        <w:t xml:space="preserve">   el cereal    </w:t>
      </w:r>
      <w:r>
        <w:t xml:space="preserve">   los postres    </w:t>
      </w:r>
      <w:r>
        <w:t xml:space="preserve">   el pan    </w:t>
      </w:r>
      <w:r>
        <w:t xml:space="preserve">   el flan    </w:t>
      </w:r>
      <w:r>
        <w:t xml:space="preserve">   el jamón    </w:t>
      </w:r>
      <w:r>
        <w:t xml:space="preserve">   comer    </w:t>
      </w:r>
      <w:r>
        <w:t xml:space="preserve">   las papas fritas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Project~Chapter 4 - La Comida</dc:title>
  <dcterms:created xsi:type="dcterms:W3CDTF">2021-10-11T19:49:06Z</dcterms:created>
  <dcterms:modified xsi:type="dcterms:W3CDTF">2021-10-11T19:49:06Z</dcterms:modified>
</cp:coreProperties>
</file>