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 Tac Toe Project: Mirrors amd Lenses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this concave mirror to see in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cars side mirror is this type of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mirror on a wardrobe is this type of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Devices that are based on the principle of refraction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television reception uses a concave mirror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Convex means to curve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plane mirror is found in the Beatles song lyric "The girl with the ___________ eyes"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device uses two convex lenses to look at the stars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cars ____________  is an example of a concave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that is based on the principle of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movie __________ uses a concave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glasses use a convex lens.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magnify glass has this type of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Concave means to curve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plane mirror is found in this submarine device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Project: Mirrors amd Lenses Crossword Puzzle</dc:title>
  <dcterms:created xsi:type="dcterms:W3CDTF">2021-10-11T19:49:34Z</dcterms:created>
  <dcterms:modified xsi:type="dcterms:W3CDTF">2021-10-11T19:49:34Z</dcterms:modified>
</cp:coreProperties>
</file>