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Tic Tac Toe Quack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Surfeit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Vacillate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Unawares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Docile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noxious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Quagmire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beatific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Suffrage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Myriad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Garrulous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Lassitude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Accost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Toe Quack 9</dc:title>
  <dcterms:created xsi:type="dcterms:W3CDTF">2021-10-11T19:49:50Z</dcterms:created>
  <dcterms:modified xsi:type="dcterms:W3CDTF">2021-10-11T19:49:50Z</dcterms:modified>
</cp:coreProperties>
</file>