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Tic Tac Toe Row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charismatic, or, in terms of slang, slick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outwardly seen structure of a roller coaster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compound word combining the words animated and electronic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prefix mis- in this word causes it to mean "malformed" or "distorted"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root -gen- in this word causes this word to mean "from the beginning of life"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prefix con- causes this word to mean "to come together"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prefix de- in this word causes it to mean "to clarify and differentiate pieces of information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Spanish ship used in the 15-17th centuries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sudden meeting at a certain point (usually in a violent or forceful manner)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extremely large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Tic Tac Toe Row 1</dc:title>
  <dcterms:created xsi:type="dcterms:W3CDTF">2021-10-11T19:48:44Z</dcterms:created>
  <dcterms:modified xsi:type="dcterms:W3CDTF">2021-10-11T19:48:44Z</dcterms:modified>
</cp:coreProperties>
</file>