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 from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dad or mom's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four legs and you put food and drinks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and wiggly, you slurp it up`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the top and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complex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 something bad, you might get into...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solving one right 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circus, you might use balls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legged mammals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on a horse to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riddled cucumber, a cucumber in disguise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Spelling</dc:title>
  <dcterms:created xsi:type="dcterms:W3CDTF">2021-10-11T19:50:09Z</dcterms:created>
  <dcterms:modified xsi:type="dcterms:W3CDTF">2021-10-11T19:50:09Z</dcterms:modified>
</cp:coreProperties>
</file>