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Tac Toe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glasses    </w:t>
      </w:r>
      <w:r>
        <w:t xml:space="preserve">   parties    </w:t>
      </w:r>
      <w:r>
        <w:t xml:space="preserve">   inches    </w:t>
      </w:r>
      <w:r>
        <w:t xml:space="preserve">   bunches    </w:t>
      </w:r>
      <w:r>
        <w:t xml:space="preserve">   wishes    </w:t>
      </w:r>
      <w:r>
        <w:t xml:space="preserve">   crashes    </w:t>
      </w:r>
      <w:r>
        <w:t xml:space="preserve">   pockets    </w:t>
      </w:r>
      <w:r>
        <w:t xml:space="preserve">   plants    </w:t>
      </w:r>
      <w:r>
        <w:t xml:space="preserve">   lists    </w:t>
      </w:r>
      <w:r>
        <w:t xml:space="preserve">   families    </w:t>
      </w:r>
      <w:r>
        <w:t xml:space="preserve">   supplies    </w:t>
      </w:r>
      <w:r>
        <w:t xml:space="preserve">   bodies    </w:t>
      </w:r>
      <w:r>
        <w:t xml:space="preserve">   pencils    </w:t>
      </w:r>
      <w:r>
        <w:t xml:space="preserve">   pennies    </w:t>
      </w:r>
      <w:r>
        <w:t xml:space="preserve">   copies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Spelling</dc:title>
  <dcterms:created xsi:type="dcterms:W3CDTF">2021-10-11T19:48:57Z</dcterms:created>
  <dcterms:modified xsi:type="dcterms:W3CDTF">2021-10-11T19:48:57Z</dcterms:modified>
</cp:coreProperties>
</file>