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uncooked or fresh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brick or stone structure that encloses or divides an area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fabric used for clothing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we communicate with each other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bad or unpleasant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grains used in cooking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around on your hands and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do when we _______ the street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for: at all times; on all occasions.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estimated price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soft, white rock you can write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short, mowed grass in a yard, garden, or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for: in addition to or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Rules and Regulations for a particular state or country </w:t>
            </w:r>
          </w:p>
        </w:tc>
      </w:tr>
    </w:tbl>
    <w:p>
      <w:pPr>
        <w:pStyle w:val="WordBankSmall"/>
      </w:pPr>
      <w:r>
        <w:t xml:space="preserve">   Talk     </w:t>
      </w:r>
      <w:r>
        <w:t xml:space="preserve">   cross    </w:t>
      </w:r>
      <w:r>
        <w:t xml:space="preserve">   awful     </w:t>
      </w:r>
      <w:r>
        <w:t xml:space="preserve">   Law     </w:t>
      </w:r>
      <w:r>
        <w:t xml:space="preserve">   cloth    </w:t>
      </w:r>
      <w:r>
        <w:t xml:space="preserve">   cost     </w:t>
      </w:r>
      <w:r>
        <w:t xml:space="preserve">   crawl    </w:t>
      </w:r>
      <w:r>
        <w:t xml:space="preserve">   chalk     </w:t>
      </w:r>
      <w:r>
        <w:t xml:space="preserve">   also     </w:t>
      </w:r>
      <w:r>
        <w:t xml:space="preserve">   raw     </w:t>
      </w:r>
      <w:r>
        <w:t xml:space="preserve">   salt     </w:t>
      </w:r>
      <w:r>
        <w:t xml:space="preserve">   wall    </w:t>
      </w:r>
      <w:r>
        <w:t xml:space="preserve">   lawn    </w:t>
      </w:r>
      <w:r>
        <w:t xml:space="preserve">   always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Spelling Words</dc:title>
  <dcterms:created xsi:type="dcterms:W3CDTF">2021-10-11T19:49:46Z</dcterms:created>
  <dcterms:modified xsi:type="dcterms:W3CDTF">2021-10-11T19:49:46Z</dcterms:modified>
</cp:coreProperties>
</file>