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working with a skilled worker.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two or more companies rival for consumer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Someone who purchases a good or service with the intent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paid or unpaid position that involves direct work experience in a career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or program that teaches job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fee that colleges charge to take their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Vocabulary</dc:title>
  <dcterms:created xsi:type="dcterms:W3CDTF">2021-10-11T19:48:38Z</dcterms:created>
  <dcterms:modified xsi:type="dcterms:W3CDTF">2021-10-11T19:48:38Z</dcterms:modified>
</cp:coreProperties>
</file>