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 Tac Toe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competition    </w:t>
      </w:r>
      <w:r>
        <w:t xml:space="preserve">   internship    </w:t>
      </w:r>
      <w:r>
        <w:t xml:space="preserve">   credit    </w:t>
      </w:r>
      <w:r>
        <w:t xml:space="preserve">   apprenticeship    </w:t>
      </w:r>
      <w:r>
        <w:t xml:space="preserve">   financialaid    </w:t>
      </w:r>
      <w:r>
        <w:t xml:space="preserve">   tuition    </w:t>
      </w:r>
      <w:r>
        <w:t xml:space="preserve">   consumer    </w:t>
      </w:r>
      <w:r>
        <w:t xml:space="preserve">   vocational    </w:t>
      </w:r>
      <w:r>
        <w:t xml:space="preserve">   elective    </w:t>
      </w:r>
      <w:r>
        <w:t xml:space="preserve">   graduateschool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 Vocabulary </dc:title>
  <dcterms:created xsi:type="dcterms:W3CDTF">2021-10-11T19:49:20Z</dcterms:created>
  <dcterms:modified xsi:type="dcterms:W3CDTF">2021-10-11T19:49:20Z</dcterms:modified>
</cp:coreProperties>
</file>