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RODILLA    </w:t>
      </w:r>
      <w:r>
        <w:t xml:space="preserve">   LA PISTA    </w:t>
      </w:r>
      <w:r>
        <w:t xml:space="preserve">   LA PIERNA    </w:t>
      </w:r>
      <w:r>
        <w:t xml:space="preserve">   LA NATACIN    </w:t>
      </w:r>
      <w:r>
        <w:t xml:space="preserve">   LA NARIZ    </w:t>
      </w:r>
      <w:r>
        <w:t xml:space="preserve">   LA MANO    </w:t>
      </w:r>
      <w:r>
        <w:t xml:space="preserve">   LA GIMNASIA    </w:t>
      </w:r>
      <w:r>
        <w:t xml:space="preserve">   LA ESPALDA    </w:t>
      </w:r>
      <w:r>
        <w:t xml:space="preserve">   LA CABEZA    </w:t>
      </w:r>
      <w:r>
        <w:t xml:space="preserve">   LA BOCA    </w:t>
      </w:r>
      <w:r>
        <w:t xml:space="preserve">   LA ANIMACIN    </w:t>
      </w:r>
      <w:r>
        <w:t xml:space="preserve">   ESQUIAR    </w:t>
      </w:r>
      <w:r>
        <w:t xml:space="preserve">   EL VOLEIBOL    </w:t>
      </w:r>
      <w:r>
        <w:t xml:space="preserve">   EL PIE    </w:t>
      </w:r>
      <w:r>
        <w:t xml:space="preserve">   EL HOMBRO    </w:t>
      </w:r>
      <w:r>
        <w:t xml:space="preserve">   EL HOCKEY    </w:t>
      </w:r>
      <w:r>
        <w:t xml:space="preserve">   EL FTBOL AMERICANO    </w:t>
      </w:r>
      <w:r>
        <w:t xml:space="preserve">   EL FTBOL    </w:t>
      </w:r>
      <w:r>
        <w:t xml:space="preserve">   EL ESTMAGO    </w:t>
      </w:r>
      <w:r>
        <w:t xml:space="preserve">   EL DEDO    </w:t>
      </w:r>
      <w:r>
        <w:t xml:space="preserve">   EL BRAZO    </w:t>
      </w:r>
      <w:r>
        <w:t xml:space="preserve">   EL BISBOL    </w:t>
      </w:r>
      <w:r>
        <w:t xml:space="preserve">   EL BALONCESTO    </w:t>
      </w:r>
      <w:r>
        <w:t xml:space="preserve">   EL BAILE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Word Find </dc:title>
  <dcterms:created xsi:type="dcterms:W3CDTF">2021-10-11T19:49:17Z</dcterms:created>
  <dcterms:modified xsi:type="dcterms:W3CDTF">2021-10-11T19:49:17Z</dcterms:modified>
</cp:coreProperties>
</file>