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PRACTICARARTESMARCIALES    </w:t>
      </w:r>
      <w:r>
        <w:t xml:space="preserve">   USARLACOMPUTADORA    </w:t>
      </w:r>
      <w:r>
        <w:t xml:space="preserve">   YATI    </w:t>
      </w:r>
      <w:r>
        <w:t xml:space="preserve">   VERLATELE    </w:t>
      </w:r>
      <w:r>
        <w:t xml:space="preserve">   TRABAJAR    </w:t>
      </w:r>
      <w:r>
        <w:t xml:space="preserve">   TEGUSTA    </w:t>
      </w:r>
      <w:r>
        <w:t xml:space="preserve">   TAMBIEN    </w:t>
      </w:r>
      <w:r>
        <w:t xml:space="preserve">   SI    </w:t>
      </w:r>
      <w:r>
        <w:t xml:space="preserve">   PUES    </w:t>
      </w:r>
      <w:r>
        <w:t xml:space="preserve">   PRACTICARDEPORTES    </w:t>
      </w:r>
      <w:r>
        <w:t xml:space="preserve">   PATINAR    </w:t>
      </w:r>
      <w:r>
        <w:t xml:space="preserve">   PASARTIEMPOCONAMIGOS    </w:t>
      </w:r>
      <w:r>
        <w:t xml:space="preserve">   NINI    </w:t>
      </w:r>
      <w:r>
        <w:t xml:space="preserve">   NADAR    </w:t>
      </w:r>
      <w:r>
        <w:t xml:space="preserve">   MONTERENMOMOPATIN    </w:t>
      </w:r>
      <w:r>
        <w:t xml:space="preserve">   MONTARENBICICLETA    </w:t>
      </w:r>
      <w:r>
        <w:t xml:space="preserve">   LEERREVISTAS    </w:t>
      </w:r>
      <w:r>
        <w:t xml:space="preserve">   JUGARVIDEOJUEGOS    </w:t>
      </w:r>
      <w:r>
        <w:t xml:space="preserve">   IRALAESCUELA    </w:t>
      </w:r>
      <w:r>
        <w:t xml:space="preserve">   HABLARPORTELEFONO    </w:t>
      </w:r>
      <w:r>
        <w:t xml:space="preserve">   ESCUCHARMUSICA    </w:t>
      </w:r>
      <w:r>
        <w:t xml:space="preserve">   ESCRIBIRCUETNOS    </w:t>
      </w:r>
      <w:r>
        <w:t xml:space="preserve">   ESQUIAR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Wordsearch</dc:title>
  <dcterms:created xsi:type="dcterms:W3CDTF">2021-10-11T19:48:59Z</dcterms:created>
  <dcterms:modified xsi:type="dcterms:W3CDTF">2021-10-11T19:48:59Z</dcterms:modified>
</cp:coreProperties>
</file>