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Toe: Wordsearch Unidad 2,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lavarse    </w:t>
      </w:r>
      <w:r>
        <w:t xml:space="preserve">   ducharse    </w:t>
      </w:r>
      <w:r>
        <w:t xml:space="preserve">   arreglarse    </w:t>
      </w:r>
      <w:r>
        <w:t xml:space="preserve">   afeitarse    </w:t>
      </w:r>
      <w:r>
        <w:t xml:space="preserve">   acostarse    </w:t>
      </w:r>
      <w:r>
        <w:t xml:space="preserve">   entrenarse    </w:t>
      </w:r>
      <w:r>
        <w:t xml:space="preserve">   la rutina    </w:t>
      </w:r>
      <w:r>
        <w:t xml:space="preserve">   secarse    </w:t>
      </w:r>
      <w:r>
        <w:t xml:space="preserve">   el piene    </w:t>
      </w:r>
      <w:r>
        <w:t xml:space="preserve">   la toalla    </w:t>
      </w:r>
      <w:r>
        <w:t xml:space="preserve">   normalmente    </w:t>
      </w:r>
      <w:r>
        <w:t xml:space="preserve">   generalmente    </w:t>
      </w:r>
      <w:r>
        <w:t xml:space="preserve">   frecuemente    </w:t>
      </w:r>
      <w:r>
        <w:t xml:space="preserve">   a veces    </w:t>
      </w:r>
      <w:r>
        <w:t xml:space="preserve">   por fin    </w:t>
      </w:r>
      <w:r>
        <w:t xml:space="preserve">   luego    </w:t>
      </w:r>
      <w:r>
        <w:t xml:space="preserve">   entonces    </w:t>
      </w:r>
      <w:r>
        <w:t xml:space="preserve">   primero    </w:t>
      </w:r>
      <w:r>
        <w:t xml:space="preserve">   el hombro    </w:t>
      </w:r>
      <w:r>
        <w:t xml:space="preserve">   la garganta    </w:t>
      </w:r>
      <w:r>
        <w:t xml:space="preserve">   el diente    </w:t>
      </w:r>
      <w:r>
        <w:t xml:space="preserve">   el dedo    </w:t>
      </w:r>
      <w:r>
        <w:t xml:space="preserve">   el cuello    </w:t>
      </w:r>
      <w:r>
        <w:t xml:space="preserve">   el codo    </w:t>
      </w:r>
      <w:r>
        <w:t xml:space="preserve">   la 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Toe: Wordsearch Unidad 2, Leccion 2</dc:title>
  <dcterms:created xsi:type="dcterms:W3CDTF">2021-10-11T19:48:30Z</dcterms:created>
  <dcterms:modified xsi:type="dcterms:W3CDTF">2021-10-11T19:48:30Z</dcterms:modified>
</cp:coreProperties>
</file>