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 Tac 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waterway ships must pass to get to the persian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and waste in water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canal that conects Europe and Asia without going around the tip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river that is the T in the JET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for removal of unwanted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 of afghanistan; one of the largest countries in Southwest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people living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something is shared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</dc:title>
  <dcterms:created xsi:type="dcterms:W3CDTF">2021-10-11T19:48:55Z</dcterms:created>
  <dcterms:modified xsi:type="dcterms:W3CDTF">2021-10-11T19:48:55Z</dcterms:modified>
</cp:coreProperties>
</file>