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Tic Tac Toe vaocab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personal standards by which one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person's outlook on life, usually positive or negative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who puts off doing things or making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ability to perform a certain activity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typical way of life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objective that a person wants to obtain and works to achieve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personality or activity by which a person is known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work done over a period of years in one area of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thing a person enjoys doing or thinking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work that a person does for pay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Tic Tac Toe vaocab</dc:title>
  <dcterms:created xsi:type="dcterms:W3CDTF">2021-10-11T19:50:20Z</dcterms:created>
  <dcterms:modified xsi:type="dcterms:W3CDTF">2021-10-11T19:50:20Z</dcterms:modified>
</cp:coreProperties>
</file>