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Tic Tack Toe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Gave compliments; words of approval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small, light plane that flies without the power of an engine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Swelled or stuck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Mad ; unhappy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Sure of yourself; sure of something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Talk softly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Feeling that you have lost your confidence or enthusiasm 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large, strong building used for protection from attacks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Tiny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small bag or suitcase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Loyal to a person, thing , or idea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Brave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Tic Tack Toe Vocabulary </dc:title>
  <dcterms:created xsi:type="dcterms:W3CDTF">2021-10-11T19:49:11Z</dcterms:created>
  <dcterms:modified xsi:type="dcterms:W3CDTF">2021-10-11T19:49:11Z</dcterms:modified>
</cp:coreProperties>
</file>