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Tic tac toe 1B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What’s his/her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He/she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He/she likes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According to my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Male friend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he/she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He/she doesn’t like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Sometimes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chica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According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Female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 tac toe 1B</dc:title>
  <dcterms:created xsi:type="dcterms:W3CDTF">2021-10-11T19:50:01Z</dcterms:created>
  <dcterms:modified xsi:type="dcterms:W3CDTF">2021-10-11T19:50:01Z</dcterms:modified>
</cp:coreProperties>
</file>