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Tic tac toe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fear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press together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Annoying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go or or move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meal food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Without skill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Slur, smear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send off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Done in an instant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remarkable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Starving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condemn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Profitable bring in money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attack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large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plunge into a liquid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Plainly in so many words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stupid person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 1</dc:title>
  <dcterms:created xsi:type="dcterms:W3CDTF">2021-10-11T19:48:48Z</dcterms:created>
  <dcterms:modified xsi:type="dcterms:W3CDTF">2021-10-11T19:48:48Z</dcterms:modified>
</cp:coreProperties>
</file>