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to conform to the authority or will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delicate or precise as to be difficult to analyze or describe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thoughtful/careful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more that is sufficent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sneaky/secret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evidence to support or prove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concerned with or comprehending only what is on the surface or obvious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vanquish or subdue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#3</dc:title>
  <dcterms:created xsi:type="dcterms:W3CDTF">2021-10-11T19:48:50Z</dcterms:created>
  <dcterms:modified xsi:type="dcterms:W3CDTF">2021-10-11T19:48:50Z</dcterms:modified>
</cp:coreProperties>
</file>