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figure or one of the most prominent figures in a real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character, group of characters, institution, or concept that stands in or represents opposition against which the protagonist(s) must contend.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statements or 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involving the comparison of one thing with another thing of a different kind, used to make a description more emphatic or vivid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in which a word or phrase is applied to an object or action to which it is not literally applicable.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words established by usage as having a meaning not deducible from those of the individual words (e.g., rain cats and dogs, see the light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a warning or indication of (a future event).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joke exploiting the different possible meanings of a word or the fact that there are words that sound alike but have different meanings.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attribution of a personal nature or human characteristics to something nonhuman, or the representation of an abstract quality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a word from a sound associated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correspondence of sound between words or the endings of words, especially when these are used at the ends of lines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repeating something that has already been said or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visually descriptive or figurative language, especially in a literary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2021-10-11T19:48:52Z</dcterms:created>
  <dcterms:modified xsi:type="dcterms:W3CDTF">2021-10-11T19:48:52Z</dcterms:modified>
</cp:coreProperties>
</file>