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Tic tac toe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chanching there interests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quickly or fast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Disgusting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Struggling;Hard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Not 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good sound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Not very important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ask a very serious 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friendly joke about someone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Cant help yourself to do a habit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Tic tac toe</dc:title>
  <dcterms:created xsi:type="dcterms:W3CDTF">2021-10-11T19:49:04Z</dcterms:created>
  <dcterms:modified xsi:type="dcterms:W3CDTF">2021-10-11T19:49:04Z</dcterms:modified>
</cp:coreProperties>
</file>