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traces kinship through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most complex society in the southeastern and gulf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spiritual leader and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that hunts and gathers food instead of growing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throw spears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groups of people made by tribes usually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fruit that the early Americans ate that looks like a 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the first native Americans to meet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Ancient people didn't keep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Allowed people to get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1200 AD this became well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Tribe that Lived in the bayous or swampy area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study ancient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Arrived in the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Americans hunted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of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Americans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caddo live along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Persons that move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 word</dc:title>
  <dcterms:created xsi:type="dcterms:W3CDTF">2021-10-11T19:48:29Z</dcterms:created>
  <dcterms:modified xsi:type="dcterms:W3CDTF">2021-10-11T19:48:29Z</dcterms:modified>
</cp:coreProperties>
</file>