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sucker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Hairy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Bella and Edward feel for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narrator and the new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Bella’s dad. Or 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and father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friend of Bella’s (werewolf)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able to get visions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tall, lanky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Strongest in Edwards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twilight</dc:title>
  <dcterms:created xsi:type="dcterms:W3CDTF">2021-10-11T19:49:44Z</dcterms:created>
  <dcterms:modified xsi:type="dcterms:W3CDTF">2021-10-11T19:49:44Z</dcterms:modified>
</cp:coreProperties>
</file>