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tack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whose square roots are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nonzero rational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phrases that includes one or multiple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Mathematical expression that consists of variables, number and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has no variable factor.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or additives of any number a is -a.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such as a2=b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usually a letter, that represents one or multiple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substitute a given number for each variable, and then simplify.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that a number is from zero on a number line 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Algebraic Expression     </w:t>
      </w:r>
      <w:r>
        <w:t xml:space="preserve">   Perfect square     </w:t>
      </w:r>
      <w:r>
        <w:t xml:space="preserve">   Square root    </w:t>
      </w:r>
      <w:r>
        <w:t xml:space="preserve">   Variable     </w:t>
      </w:r>
      <w:r>
        <w:t xml:space="preserve">   Multiplicative inverse    </w:t>
      </w:r>
      <w:r>
        <w:t xml:space="preserve">   Evaluate     </w:t>
      </w:r>
      <w:r>
        <w:t xml:space="preserve">   Algebraic term    </w:t>
      </w:r>
      <w:r>
        <w:t xml:space="preserve">   Addictive inverse    </w:t>
      </w:r>
      <w:r>
        <w:t xml:space="preserve">   Absolute value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tack toe </dc:title>
  <dcterms:created xsi:type="dcterms:W3CDTF">2021-10-11T19:50:02Z</dcterms:created>
  <dcterms:modified xsi:type="dcterms:W3CDTF">2021-10-11T19:50:02Z</dcterms:modified>
</cp:coreProperties>
</file>