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Tick-Tack-Know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Bluff    </w:t>
      </w:r>
      <w:r>
        <w:t xml:space="preserve">   Buffer    </w:t>
      </w:r>
      <w:r>
        <w:t xml:space="preserve">   Catholic    </w:t>
      </w:r>
      <w:r>
        <w:t xml:space="preserve">   Charity    </w:t>
      </w:r>
      <w:r>
        <w:t xml:space="preserve">   Charter    </w:t>
      </w:r>
      <w:r>
        <w:t xml:space="preserve">   Colony    </w:t>
      </w:r>
      <w:r>
        <w:t xml:space="preserve">   Debt    </w:t>
      </w:r>
      <w:r>
        <w:t xml:space="preserve">   Debtor    </w:t>
      </w:r>
      <w:r>
        <w:t xml:space="preserve">   Defense    </w:t>
      </w:r>
      <w:r>
        <w:t xml:space="preserve">   Garrison    </w:t>
      </w:r>
      <w:r>
        <w:t xml:space="preserve">   Indentured Servant    </w:t>
      </w:r>
      <w:r>
        <w:t xml:space="preserve">   Indigo    </w:t>
      </w:r>
      <w:r>
        <w:t xml:space="preserve">   Malcontent    </w:t>
      </w:r>
      <w:r>
        <w:t xml:space="preserve">   Mercantilism    </w:t>
      </w:r>
      <w:r>
        <w:t xml:space="preserve">   Militia    </w:t>
      </w:r>
      <w:r>
        <w:t xml:space="preserve">   Mission    </w:t>
      </w:r>
      <w:r>
        <w:t xml:space="preserve">   Proprietary Colony     </w:t>
      </w:r>
      <w:r>
        <w:t xml:space="preserve">   Protestant    </w:t>
      </w:r>
      <w:r>
        <w:t xml:space="preserve">   Provision    </w:t>
      </w:r>
      <w:r>
        <w:t xml:space="preserve">   Royal Colony    </w:t>
      </w:r>
      <w:r>
        <w:t xml:space="preserve">   Slave    </w:t>
      </w:r>
      <w:r>
        <w:t xml:space="preserve">   Sovereign    </w:t>
      </w:r>
      <w:r>
        <w:t xml:space="preserve">   Trustee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Tick-Tack-Know</dc:title>
  <dcterms:created xsi:type="dcterms:W3CDTF">2021-10-11T19:49:06Z</dcterms:created>
  <dcterms:modified xsi:type="dcterms:W3CDTF">2021-10-11T19:49:06Z</dcterms:modified>
</cp:coreProperties>
</file>