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 evidence, examples, details,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the differences between two or more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the value, amount, importance,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what you know with what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something down into its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similarities between two or more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retell the essential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 and follow the steps in a process or line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reasons for what happened or one's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Tac Toe</dc:title>
  <dcterms:created xsi:type="dcterms:W3CDTF">2021-10-11T19:49:32Z</dcterms:created>
  <dcterms:modified xsi:type="dcterms:W3CDTF">2021-10-11T19:49:32Z</dcterms:modified>
</cp:coreProperties>
</file>