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Tick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 long _____ to protect yourself from 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Ticks can be so small, you might think they look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have any signs or symptoms of lyme, call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rash appears after being infected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ticks like to live in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ticks case Lyme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this on your body can deter 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you use to remove a 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ticks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removing a tick, always wash yourself with ______ and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 Test</dc:title>
  <dcterms:created xsi:type="dcterms:W3CDTF">2021-10-11T19:49:15Z</dcterms:created>
  <dcterms:modified xsi:type="dcterms:W3CDTF">2021-10-11T19:49:15Z</dcterms:modified>
</cp:coreProperties>
</file>