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Tick Tock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Genetic Risk    </w:t>
      </w:r>
      <w:r>
        <w:t xml:space="preserve">   Offsprings    </w:t>
      </w:r>
      <w:r>
        <w:t xml:space="preserve">   Suicide    </w:t>
      </w:r>
      <w:r>
        <w:t xml:space="preserve">   Psychosis    </w:t>
      </w:r>
      <w:r>
        <w:t xml:space="preserve">   Low IQ Scores    </w:t>
      </w:r>
      <w:r>
        <w:t xml:space="preserve">   Down Syndrome    </w:t>
      </w:r>
      <w:r>
        <w:t xml:space="preserve">   Depressive Disorder    </w:t>
      </w:r>
      <w:r>
        <w:t xml:space="preserve">   Mental Disorders    </w:t>
      </w:r>
      <w:r>
        <w:t xml:space="preserve">   Poor Grades    </w:t>
      </w:r>
      <w:r>
        <w:t xml:space="preserve">   Drug Abuse    </w:t>
      </w:r>
      <w:r>
        <w:t xml:space="preserve">   ADHD    </w:t>
      </w:r>
      <w:r>
        <w:t xml:space="preserve">   Autism    </w:t>
      </w:r>
      <w:r>
        <w:t xml:space="preserve">   Schizophrenia    </w:t>
      </w:r>
      <w:r>
        <w:t xml:space="preserve">    Bipolar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 Tock</dc:title>
  <dcterms:created xsi:type="dcterms:W3CDTF">2021-10-11T19:49:08Z</dcterms:created>
  <dcterms:modified xsi:type="dcterms:W3CDTF">2021-10-11T19:49:08Z</dcterms:modified>
</cp:coreProperties>
</file>