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Ticket Handling and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block are you working on projects?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Combining two 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block are you in tickets?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when you are done with a ticket?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should own the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Melinda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handles charities?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queue will usually you start your day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status when you are waiting for an answer from HelpChat?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Teanna's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status is the ticket when there is a new satisfaction review?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there are more than 3 agents on 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Extra hints in each ticket that helps us solve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it's complicated make sure to leave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runs each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Our go-to texts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list of Agents posted in Slack each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schedule that tells you where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came before merge?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you go to for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The Company's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Rudolph's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house across the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translation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payment processor can we share with directly?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Robyn's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Payment processor that handles a lot of UK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platform do we use for our tickets?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are a Happiness....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Taleen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ticket that you have already responded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favored item in Megafridge?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 Handling and Beyond</dc:title>
  <dcterms:created xsi:type="dcterms:W3CDTF">2021-10-11T19:50:06Z</dcterms:created>
  <dcterms:modified xsi:type="dcterms:W3CDTF">2021-10-11T19:50:06Z</dcterms:modified>
</cp:coreProperties>
</file>