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Ticket to Curlew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Blizzard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Sam's last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Sam and his dad move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Josie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Sam and his dad going to do when they got there?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Build a homestead.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Ferrier family come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Alberta prairie.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Sam's father's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Iowa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Sam's sister's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April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Sam's brother's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English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Sam's mother's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Sam start collecting?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flowers did Matt and Sam find?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Celia Barker Lottridge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Sam's horse's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 got Prince so the kids could get where?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does school start?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they do with Prince during the winter?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Ferrier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Prince's name was changed to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Tiger lilies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Sam teach his friend?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Clara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nasty winter storm?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Buffalo skulls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Sam teaching English?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Set him free.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butter did they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Gregor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Ticket to Curlew </dc:title>
  <dcterms:created xsi:type="dcterms:W3CDTF">2021-10-11T19:50:50Z</dcterms:created>
  <dcterms:modified xsi:type="dcterms:W3CDTF">2021-10-11T19:50:50Z</dcterms:modified>
</cp:coreProperties>
</file>