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Ticket to Curlew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GAWKING    </w:t>
      </w:r>
      <w:r>
        <w:t xml:space="preserve">   CANTER    </w:t>
      </w:r>
      <w:r>
        <w:t xml:space="preserve">   WHINNIED    </w:t>
      </w:r>
      <w:r>
        <w:t xml:space="preserve">   SKEDADDLE    </w:t>
      </w:r>
      <w:r>
        <w:t xml:space="preserve">   VEERED    </w:t>
      </w:r>
      <w:r>
        <w:t xml:space="preserve">   ENVIOUS    </w:t>
      </w:r>
      <w:r>
        <w:t xml:space="preserve">   TARPAPER    </w:t>
      </w:r>
      <w:r>
        <w:t xml:space="preserve">   STODGY    </w:t>
      </w:r>
      <w:r>
        <w:t xml:space="preserve">   NUZZLED    </w:t>
      </w:r>
      <w:r>
        <w:t xml:space="preserve">   HERONS    </w:t>
      </w:r>
      <w:r>
        <w:t xml:space="preserve">   STRIDING    </w:t>
      </w:r>
      <w:r>
        <w:t xml:space="preserve">   TEMPERAMENTAL    </w:t>
      </w:r>
      <w:r>
        <w:t xml:space="preserve">   MEANDERED    </w:t>
      </w:r>
      <w:r>
        <w:t xml:space="preserve">   CHORES    </w:t>
      </w:r>
      <w:r>
        <w:t xml:space="preserve">   SLACK    </w:t>
      </w:r>
      <w:r>
        <w:t xml:space="preserve">   PARLOUR    </w:t>
      </w:r>
      <w:r>
        <w:t xml:space="preserve">   BACHELOR    </w:t>
      </w:r>
      <w:r>
        <w:t xml:space="preserve">   WALLOW    </w:t>
      </w:r>
      <w:r>
        <w:t xml:space="preserve">   JOUNCING    </w:t>
      </w:r>
      <w:r>
        <w:t xml:space="preserve">   LUXURY    </w:t>
      </w:r>
      <w:r>
        <w:t xml:space="preserve">   SATCHEL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Ticket to Curlew</dc:title>
  <dcterms:created xsi:type="dcterms:W3CDTF">2021-10-11T19:50:52Z</dcterms:created>
  <dcterms:modified xsi:type="dcterms:W3CDTF">2021-10-11T19:50:52Z</dcterms:modified>
</cp:coreProperties>
</file>