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Chapters 11 &amp; 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independent of a decision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long-legged, long-necked, usually long-billed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obstructs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skill; know-how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crick or wrench to (the neck, back,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wading bird characterized by long legs, bill, and neck and an elevated hind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 with long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 shooting tube of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touch or rub with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enchanted, entranced, or fascinated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consider or believe to be as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energetic;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spectators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squat on one's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stuck, wedged, fixed, blocked,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easy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trip or outing to some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Chapters 11 &amp; 12 Vocabulary</dc:title>
  <dcterms:created xsi:type="dcterms:W3CDTF">2021-10-11T19:50:40Z</dcterms:created>
  <dcterms:modified xsi:type="dcterms:W3CDTF">2021-10-11T19:50:40Z</dcterms:modified>
</cp:coreProperties>
</file>