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to Curlew Chapters 13 &amp; 14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uncertain, hazardous, or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irritation or ill humor by a gloomy silence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intensely violent, as wind or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heavy, tar-coated paper used as a waterproofing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divide and give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capable of growth or development, as seeds or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dwell on a subject or to meditate with negative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an urgent need, desire,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drain of strength or energy, wear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magnify beyond the limits of truth; overstate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process of calculating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kindness by a gift or other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solving a problem, question,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sorrow or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sulk or brood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abrupt in speech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extremely plentiful or oversufficient quantity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or amount of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stocky; thick-set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to Curlew Chapters 13 &amp; 14 Vocabulary </dc:title>
  <dcterms:created xsi:type="dcterms:W3CDTF">2021-10-11T19:50:43Z</dcterms:created>
  <dcterms:modified xsi:type="dcterms:W3CDTF">2021-10-11T19:50:43Z</dcterms:modified>
</cp:coreProperties>
</file>