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to Curlew Chapters 15 &amp; 16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place of shelter and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or record, as of items for sale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trusted and dependable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alter the direction or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loud, prolonged, mournful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excellent, fine, or very good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of being thrilled,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maneuver gently or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combustible liquid used to maintain fire,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to a condition of inactivity, or inability to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or showing envy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calm, quiet, or stillness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to Curlew Chapters 15 &amp; 16 Vocabulary</dc:title>
  <dcterms:created xsi:type="dcterms:W3CDTF">2021-10-11T19:50:45Z</dcterms:created>
  <dcterms:modified xsi:type="dcterms:W3CDTF">2021-10-11T19:50:45Z</dcterms:modified>
</cp:coreProperties>
</file>