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 Chapters 3 &amp;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underground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or innate impulse, inclination, or tendency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joltingly or roughly 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confined or trapped in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for boring holes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made for a particular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bony framework of the head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scarf for the neck or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another country or nation; not native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requirement or need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cleverly inventive or resourceful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 animal rolls about in a lazy or relaxed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several ground squirrels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plowed or cleared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 Chapters 3 &amp; 4 Vocabulary</dc:title>
  <dcterms:created xsi:type="dcterms:W3CDTF">2021-10-11T19:50:32Z</dcterms:created>
  <dcterms:modified xsi:type="dcterms:W3CDTF">2021-10-11T19:50:32Z</dcterms:modified>
</cp:coreProperties>
</file>