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 to Curlew Chapters 7 &amp;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dry fruit consisting of an edible kernel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an urgent need, desire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enclosure, cage, or 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horse) to go at a slow pace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behave rationally or sensibly 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 be foreseen or foretold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everyday work around a house or farm.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has had long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tight or firm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out of a state of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to Curlew Chapters 7 &amp; 8 Vocabulary</dc:title>
  <dcterms:created xsi:type="dcterms:W3CDTF">2021-10-11T19:50:36Z</dcterms:created>
  <dcterms:modified xsi:type="dcterms:W3CDTF">2021-10-11T19:50:36Z</dcterms:modified>
</cp:coreProperties>
</file>