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9 &amp;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or full of grave risk or hazardous;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trusted; dependable, honesty,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mischievous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sudden, urgent, usually unexpected occurrence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achieved victory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firm, strict, or uncompromising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rub and clean (a horse) with a currycomb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work together for a common purpose or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right to benefit &amp; enjoy only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humbly patient; readily trained or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exception,  to be positively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sensitive, moody,  irritable,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boiled grain, bran, meal, etc., fed warm to horses and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narrow boxlike in shape mainly used to hold water or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intuitive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bother persistently with petty 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joint in the hind leg of a horse, cow,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elude or evade by a sudden shift of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relatively thin with prominent bone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submissive or conforming to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9 &amp; 10 Vocabulary</dc:title>
  <dcterms:created xsi:type="dcterms:W3CDTF">2021-10-11T19:50:38Z</dcterms:created>
  <dcterms:modified xsi:type="dcterms:W3CDTF">2021-10-11T19:50:38Z</dcterms:modified>
</cp:coreProperties>
</file>