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document showing ownership of piece of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bag, sometimes with a shoulder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axlike tool,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supply or stock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maintaining a standing or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did they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stare stupidly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in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wants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joining 2 items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acts on another's behalf: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sustain or withstand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 property of a person who is settling in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pleasure or indulgence 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or agreeable in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uninterrupted space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was Jericho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that forms the apparent boundary between earth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trade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in a place for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 1 &amp; 2 vocabulary</dc:title>
  <dcterms:created xsi:type="dcterms:W3CDTF">2021-10-11T19:50:29Z</dcterms:created>
  <dcterms:modified xsi:type="dcterms:W3CDTF">2021-10-11T19:50:29Z</dcterms:modified>
</cp:coreProperties>
</file>