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Ticket to Work &amp; WIPA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IPE    </w:t>
      </w:r>
      <w:r>
        <w:t xml:space="preserve">   IWP    </w:t>
      </w:r>
      <w:r>
        <w:t xml:space="preserve">   WORK INCENTIVES SEMINAR    </w:t>
      </w:r>
      <w:r>
        <w:t xml:space="preserve">   DHHS    </w:t>
      </w:r>
      <w:r>
        <w:t xml:space="preserve">   REPRESENTATIVE PAYEE    </w:t>
      </w:r>
      <w:r>
        <w:t xml:space="preserve">   AJC    </w:t>
      </w:r>
      <w:r>
        <w:t xml:space="preserve">   IRWE    </w:t>
      </w:r>
      <w:r>
        <w:t xml:space="preserve">   BWE    </w:t>
      </w:r>
      <w:r>
        <w:t xml:space="preserve">   TWWIIA    </w:t>
      </w:r>
      <w:r>
        <w:t xml:space="preserve">   ESCALATIONS    </w:t>
      </w:r>
      <w:r>
        <w:t xml:space="preserve">   CLIENT ASSISTANCE PROGRAM    </w:t>
      </w:r>
      <w:r>
        <w:t xml:space="preserve">   PABSS    </w:t>
      </w:r>
      <w:r>
        <w:t xml:space="preserve">   WORKFORCE    </w:t>
      </w:r>
      <w:r>
        <w:t xml:space="preserve">   SVR    </w:t>
      </w:r>
      <w:r>
        <w:t xml:space="preserve">   EMPLOYMENT NETWORK    </w:t>
      </w:r>
      <w:r>
        <w:t xml:space="preserve">   TICKET IN THE MAIL    </w:t>
      </w:r>
      <w:r>
        <w:t xml:space="preserve">   PUBLICATIONS    </w:t>
      </w:r>
      <w:r>
        <w:t xml:space="preserve">   VETERAN    </w:t>
      </w:r>
      <w:r>
        <w:t xml:space="preserve">   FICA    </w:t>
      </w:r>
      <w:r>
        <w:t xml:space="preserve">   SSDI    </w:t>
      </w:r>
      <w:r>
        <w:t xml:space="preserve">   SSI    </w:t>
      </w:r>
      <w:r>
        <w:t xml:space="preserve">   MEDICARE    </w:t>
      </w:r>
      <w:r>
        <w:t xml:space="preserve">   MEDICAID    </w:t>
      </w:r>
      <w:r>
        <w:t xml:space="preserve">   TIMELY PROGRESS REVIEW    </w:t>
      </w:r>
      <w:r>
        <w:t xml:space="preserve">   CDR    </w:t>
      </w:r>
      <w:r>
        <w:t xml:space="preserve">   MPLOYMENT SUPPORT SERVICES    </w:t>
      </w:r>
      <w:r>
        <w:t xml:space="preserve">   FINANCIAL INDEPENDENCE    </w:t>
      </w:r>
      <w:r>
        <w:t xml:space="preserve">   WORK INCENTIVES    </w:t>
      </w:r>
      <w:r>
        <w:t xml:space="preserve">   BENEFICIARY    </w:t>
      </w:r>
      <w:r>
        <w:t xml:space="preserve">   TICKET ON DEMAND    </w:t>
      </w:r>
      <w:r>
        <w:t xml:space="preserve">   GRADUAL REDUCTION    </w:t>
      </w:r>
      <w:r>
        <w:t xml:space="preserve">   SSA    </w:t>
      </w:r>
      <w:r>
        <w:t xml:space="preserve">   EPMC    </w:t>
      </w:r>
      <w:r>
        <w:t xml:space="preserve">   SGA    </w:t>
      </w:r>
      <w:r>
        <w:t xml:space="preserve">   WIPA    </w:t>
      </w:r>
      <w:r>
        <w:t xml:space="preserve">   BOND    </w:t>
      </w:r>
      <w:r>
        <w:t xml:space="preserve">   POD    </w:t>
      </w:r>
      <w:r>
        <w:t xml:space="preserve">   TWP    </w:t>
      </w:r>
      <w:r>
        <w:t xml:space="preserve">   TTW    </w:t>
      </w:r>
      <w:r>
        <w:t xml:space="preserve">   ITOPSS    </w:t>
      </w:r>
      <w:r>
        <w:t xml:space="preserve">   CWIC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to Work &amp; WIPA </dc:title>
  <dcterms:created xsi:type="dcterms:W3CDTF">2021-10-11T19:50:11Z</dcterms:created>
  <dcterms:modified xsi:type="dcterms:W3CDTF">2021-10-11T19:50:11Z</dcterms:modified>
</cp:coreProperties>
</file>